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D8" w:rsidRPr="008105E0" w:rsidRDefault="00095AD8" w:rsidP="001E43E7">
      <w:pPr>
        <w:spacing w:line="240" w:lineRule="auto"/>
        <w:ind w:right="880"/>
        <w:rPr>
          <w:rFonts w:ascii="ＭＳ 明朝" w:eastAsia="ＭＳ 明朝" w:hAnsi="ＭＳ 明朝"/>
        </w:rPr>
      </w:pPr>
    </w:p>
    <w:p w:rsidR="00095AD8" w:rsidRPr="008105E0" w:rsidRDefault="001E43E7" w:rsidP="001E43E7">
      <w:pPr>
        <w:spacing w:line="240" w:lineRule="auto"/>
        <w:jc w:val="center"/>
        <w:rPr>
          <w:rFonts w:ascii="ＭＳ 明朝" w:eastAsia="ＭＳ 明朝" w:hAnsi="ＭＳ 明朝"/>
          <w:sz w:val="36"/>
        </w:rPr>
      </w:pPr>
      <w:r w:rsidRPr="008105E0">
        <w:rPr>
          <w:rFonts w:ascii="ＭＳ 明朝" w:eastAsia="ＭＳ 明朝" w:hAnsi="ＭＳ 明朝"/>
          <w:sz w:val="36"/>
        </w:rPr>
        <w:t>意　見　書</w:t>
      </w:r>
    </w:p>
    <w:p w:rsidR="008105E0" w:rsidRPr="001E43E7" w:rsidRDefault="008105E0" w:rsidP="008105E0">
      <w:pPr>
        <w:spacing w:line="240" w:lineRule="exact"/>
      </w:pPr>
    </w:p>
    <w:p w:rsidR="008105E0" w:rsidRPr="008105E0" w:rsidRDefault="001E43E7" w:rsidP="008105E0">
      <w:pPr>
        <w:spacing w:line="240" w:lineRule="exact"/>
        <w:jc w:val="right"/>
        <w:rPr>
          <w:rFonts w:ascii="ＭＳ 明朝" w:eastAsia="ＭＳ 明朝" w:hAnsi="ＭＳ 明朝"/>
        </w:rPr>
      </w:pPr>
      <w:proofErr w:type="spellStart"/>
      <w:r w:rsidRPr="008105E0">
        <w:rPr>
          <w:rFonts w:ascii="ＭＳ 明朝" w:eastAsia="ＭＳ 明朝" w:hAnsi="ＭＳ 明朝"/>
        </w:rPr>
        <w:t>令和</w:t>
      </w:r>
      <w:proofErr w:type="spellEnd"/>
      <w:proofErr w:type="gramStart"/>
      <w:r w:rsidRPr="008105E0">
        <w:rPr>
          <w:rFonts w:ascii="ＭＳ 明朝" w:eastAsia="ＭＳ 明朝" w:hAnsi="ＭＳ 明朝"/>
        </w:rPr>
        <w:t xml:space="preserve">　　年</w:t>
      </w:r>
      <w:proofErr w:type="gramEnd"/>
      <w:r w:rsidRPr="008105E0">
        <w:rPr>
          <w:rFonts w:ascii="ＭＳ 明朝" w:eastAsia="ＭＳ 明朝" w:hAnsi="ＭＳ 明朝"/>
        </w:rPr>
        <w:t xml:space="preserve">　　月　　日</w:t>
      </w:r>
    </w:p>
    <w:p w:rsidR="001E43E7" w:rsidRPr="001E43E7" w:rsidRDefault="001E43E7" w:rsidP="008105E0">
      <w:pPr>
        <w:spacing w:line="240" w:lineRule="exact"/>
      </w:pPr>
    </w:p>
    <w:p w:rsidR="00095AD8" w:rsidRPr="008105E0" w:rsidRDefault="008105E0" w:rsidP="008105E0">
      <w:pPr>
        <w:spacing w:line="240" w:lineRule="exact"/>
        <w:rPr>
          <w:rFonts w:ascii="ＭＳ 明朝" w:eastAsia="ＭＳ 明朝" w:hAnsi="ＭＳ 明朝" w:hint="eastAsia"/>
          <w:lang w:eastAsia="ja-JP"/>
        </w:rPr>
      </w:pPr>
      <w:r w:rsidRPr="008105E0">
        <w:rPr>
          <w:rFonts w:ascii="ＭＳ 明朝" w:eastAsia="ＭＳ 明朝" w:hAnsi="ＭＳ 明朝" w:hint="eastAsia"/>
          <w:lang w:eastAsia="ja-JP"/>
        </w:rPr>
        <w:t xml:space="preserve">境町長　</w:t>
      </w:r>
      <w:r w:rsidR="001E43E7" w:rsidRPr="008105E0">
        <w:rPr>
          <w:rFonts w:ascii="ＭＳ 明朝" w:eastAsia="ＭＳ 明朝" w:hAnsi="ＭＳ 明朝"/>
          <w:lang w:eastAsia="ja-JP"/>
        </w:rPr>
        <w:t>様</w:t>
      </w:r>
      <w:r w:rsidR="001E43E7" w:rsidRPr="008105E0">
        <w:rPr>
          <w:rFonts w:ascii="ＭＳ 明朝" w:eastAsia="ＭＳ 明朝" w:hAnsi="ＭＳ 明朝"/>
          <w:lang w:eastAsia="ja-JP"/>
        </w:rPr>
        <w:br/>
      </w:r>
    </w:p>
    <w:p w:rsidR="00095AD8" w:rsidRPr="008105E0" w:rsidRDefault="008105E0" w:rsidP="008105E0">
      <w:pPr>
        <w:spacing w:line="240" w:lineRule="exact"/>
        <w:ind w:firstLineChars="1600" w:firstLine="3520"/>
        <w:rPr>
          <w:rFonts w:ascii="ＭＳ 明朝" w:eastAsia="ＭＳ 明朝" w:hAnsi="ＭＳ 明朝"/>
          <w:lang w:eastAsia="ja-JP"/>
        </w:rPr>
      </w:pPr>
      <w:r w:rsidRPr="008105E0">
        <w:rPr>
          <w:rFonts w:ascii="ＭＳ 明朝" w:eastAsia="ＭＳ 明朝" w:hAnsi="ＭＳ 明朝"/>
          <w:lang w:eastAsia="ja-JP"/>
        </w:rPr>
        <w:t xml:space="preserve">　</w:t>
      </w:r>
      <w:r w:rsidRPr="008105E0">
        <w:rPr>
          <w:rFonts w:ascii="ＭＳ 明朝" w:eastAsia="ＭＳ 明朝" w:hAnsi="ＭＳ 明朝" w:hint="eastAsia"/>
          <w:lang w:eastAsia="ja-JP"/>
        </w:rPr>
        <w:t xml:space="preserve">住　　所　</w:t>
      </w:r>
      <w:r w:rsidR="001E43E7" w:rsidRPr="008105E0">
        <w:rPr>
          <w:rFonts w:ascii="ＭＳ 明朝" w:eastAsia="ＭＳ 明朝" w:hAnsi="ＭＳ 明朝"/>
          <w:lang w:eastAsia="ja-JP"/>
        </w:rPr>
        <w:t xml:space="preserve">：　　　　　　　　　　</w:t>
      </w:r>
      <w:r w:rsidR="001E43E7">
        <w:rPr>
          <w:rFonts w:ascii="ＭＳ 明朝" w:eastAsia="ＭＳ 明朝" w:hAnsi="ＭＳ 明朝" w:hint="eastAsia"/>
          <w:lang w:eastAsia="ja-JP"/>
        </w:rPr>
        <w:t xml:space="preserve">　　　　　　</w:t>
      </w:r>
    </w:p>
    <w:p w:rsidR="00095AD8" w:rsidRPr="008105E0" w:rsidRDefault="001E43E7" w:rsidP="008105E0">
      <w:pPr>
        <w:spacing w:line="240" w:lineRule="exact"/>
        <w:rPr>
          <w:rFonts w:ascii="ＭＳ 明朝" w:eastAsia="ＭＳ 明朝" w:hAnsi="ＭＳ 明朝"/>
          <w:lang w:eastAsia="ja-JP"/>
        </w:rPr>
      </w:pPr>
      <w:r w:rsidRPr="008105E0">
        <w:rPr>
          <w:rFonts w:ascii="ＭＳ 明朝" w:eastAsia="ＭＳ 明朝" w:hAnsi="ＭＳ 明朝"/>
          <w:lang w:eastAsia="ja-JP"/>
        </w:rPr>
        <w:t xml:space="preserve">　</w:t>
      </w:r>
      <w:r w:rsidR="008105E0" w:rsidRPr="008105E0">
        <w:rPr>
          <w:rFonts w:ascii="ＭＳ 明朝" w:eastAsia="ＭＳ 明朝" w:hAnsi="ＭＳ 明朝" w:hint="eastAsia"/>
          <w:lang w:eastAsia="ja-JP"/>
        </w:rPr>
        <w:t xml:space="preserve">　　　　　　　　　　　　　　　　氏　　名</w:t>
      </w:r>
      <w:r w:rsidRPr="008105E0">
        <w:rPr>
          <w:rFonts w:ascii="ＭＳ 明朝" w:eastAsia="ＭＳ 明朝" w:hAnsi="ＭＳ 明朝"/>
          <w:lang w:eastAsia="ja-JP"/>
        </w:rPr>
        <w:t xml:space="preserve">　：　　　　　　　　　　</w:t>
      </w:r>
      <w:r>
        <w:rPr>
          <w:rFonts w:ascii="ＭＳ 明朝" w:eastAsia="ＭＳ 明朝" w:hAnsi="ＭＳ 明朝" w:hint="eastAsia"/>
          <w:lang w:eastAsia="ja-JP"/>
        </w:rPr>
        <w:t xml:space="preserve">　　　　　　</w:t>
      </w:r>
    </w:p>
    <w:p w:rsidR="001E43E7" w:rsidRPr="008105E0" w:rsidRDefault="001E43E7" w:rsidP="008105E0">
      <w:pPr>
        <w:spacing w:line="240" w:lineRule="exact"/>
        <w:rPr>
          <w:rFonts w:ascii="ＭＳ 明朝" w:eastAsia="ＭＳ 明朝" w:hAnsi="ＭＳ 明朝" w:hint="eastAsia"/>
          <w:lang w:eastAsia="ja-JP"/>
        </w:rPr>
      </w:pPr>
      <w:r w:rsidRPr="008105E0">
        <w:rPr>
          <w:rFonts w:ascii="ＭＳ 明朝" w:eastAsia="ＭＳ 明朝" w:hAnsi="ＭＳ 明朝"/>
          <w:lang w:eastAsia="ja-JP"/>
        </w:rPr>
        <w:t xml:space="preserve">　</w:t>
      </w:r>
      <w:r w:rsidR="008105E0" w:rsidRPr="008105E0">
        <w:rPr>
          <w:rFonts w:ascii="ＭＳ 明朝" w:eastAsia="ＭＳ 明朝" w:hAnsi="ＭＳ 明朝" w:hint="eastAsia"/>
          <w:lang w:eastAsia="ja-JP"/>
        </w:rPr>
        <w:t xml:space="preserve">　　　　　　　　　　　　　　　　</w:t>
      </w:r>
      <w:r w:rsidR="008105E0" w:rsidRPr="008105E0">
        <w:rPr>
          <w:rFonts w:ascii="ＭＳ 明朝" w:eastAsia="ＭＳ 明朝" w:hAnsi="ＭＳ 明朝"/>
          <w:lang w:eastAsia="ja-JP"/>
        </w:rPr>
        <w:t>電話番号</w:t>
      </w:r>
      <w:r>
        <w:rPr>
          <w:rFonts w:ascii="ＭＳ 明朝" w:eastAsia="ＭＳ 明朝" w:hAnsi="ＭＳ 明朝"/>
          <w:lang w:eastAsia="ja-JP"/>
        </w:rPr>
        <w:t xml:space="preserve">　：</w:t>
      </w:r>
      <w:r>
        <w:rPr>
          <w:rFonts w:ascii="ＭＳ 明朝" w:eastAsia="ＭＳ 明朝" w:hAnsi="ＭＳ 明朝" w:hint="eastAsia"/>
          <w:lang w:eastAsia="ja-JP"/>
        </w:rPr>
        <w:t xml:space="preserve">　　　　　　　　　　　　　　　　</w:t>
      </w:r>
    </w:p>
    <w:p w:rsidR="008105E0" w:rsidRPr="008105E0" w:rsidRDefault="001E43E7" w:rsidP="008105E0">
      <w:pPr>
        <w:spacing w:line="240" w:lineRule="exact"/>
        <w:rPr>
          <w:rFonts w:ascii="ＭＳ 明朝" w:eastAsia="ＭＳ 明朝" w:hAnsi="ＭＳ 明朝"/>
          <w:lang w:eastAsia="ja-JP"/>
        </w:rPr>
      </w:pPr>
      <w:r w:rsidRPr="008105E0">
        <w:rPr>
          <w:rFonts w:ascii="ＭＳ 明朝" w:eastAsia="ＭＳ 明朝" w:hAnsi="ＭＳ 明朝"/>
          <w:lang w:eastAsia="ja-JP"/>
        </w:rPr>
        <w:t xml:space="preserve">　</w:t>
      </w:r>
      <w:r w:rsidR="008105E0" w:rsidRPr="008105E0">
        <w:rPr>
          <w:rFonts w:ascii="ＭＳ 明朝" w:eastAsia="ＭＳ 明朝" w:hAnsi="ＭＳ 明朝" w:hint="eastAsia"/>
          <w:lang w:eastAsia="ja-JP"/>
        </w:rPr>
        <w:t xml:space="preserve">　　　　　　　　　　　　　　　　</w:t>
      </w:r>
      <w:r w:rsidR="008105E0" w:rsidRPr="008105E0">
        <w:rPr>
          <w:rFonts w:ascii="ＭＳ 明朝" w:eastAsia="ＭＳ 明朝" w:hAnsi="ＭＳ 明朝"/>
          <w:lang w:eastAsia="ja-JP"/>
        </w:rPr>
        <w:t>利害関係　：</w:t>
      </w:r>
      <w:r w:rsidR="008105E0" w:rsidRPr="008105E0">
        <w:rPr>
          <w:rFonts w:ascii="ＭＳ 明朝" w:eastAsia="ＭＳ 明朝" w:hAnsi="ＭＳ 明朝" w:hint="eastAsia"/>
          <w:lang w:eastAsia="ja-JP"/>
        </w:rPr>
        <w:t>□</w:t>
      </w:r>
      <w:r w:rsidRPr="008105E0">
        <w:rPr>
          <w:rFonts w:ascii="ＭＳ 明朝" w:eastAsia="ＭＳ 明朝" w:hAnsi="ＭＳ 明朝"/>
          <w:lang w:eastAsia="ja-JP"/>
        </w:rPr>
        <w:t xml:space="preserve">地権者　</w:t>
      </w:r>
      <w:r w:rsidR="008105E0" w:rsidRPr="008105E0">
        <w:rPr>
          <w:rFonts w:ascii="ＭＳ 明朝" w:eastAsia="ＭＳ 明朝" w:hAnsi="ＭＳ 明朝" w:hint="eastAsia"/>
          <w:lang w:eastAsia="ja-JP"/>
        </w:rPr>
        <w:t>□</w:t>
      </w:r>
      <w:r w:rsidRPr="008105E0">
        <w:rPr>
          <w:rFonts w:ascii="ＭＳ 明朝" w:eastAsia="ＭＳ 明朝" w:hAnsi="ＭＳ 明朝"/>
          <w:lang w:eastAsia="ja-JP"/>
        </w:rPr>
        <w:t xml:space="preserve"> </w:t>
      </w:r>
      <w:r w:rsidRPr="008105E0">
        <w:rPr>
          <w:rFonts w:ascii="ＭＳ 明朝" w:eastAsia="ＭＳ 明朝" w:hAnsi="ＭＳ 明朝"/>
          <w:lang w:eastAsia="ja-JP"/>
        </w:rPr>
        <w:t xml:space="preserve">耕作者　</w:t>
      </w:r>
    </w:p>
    <w:p w:rsidR="008105E0" w:rsidRDefault="008105E0" w:rsidP="008105E0">
      <w:pPr>
        <w:spacing w:line="240" w:lineRule="exact"/>
        <w:ind w:firstLineChars="2300" w:firstLine="5060"/>
        <w:rPr>
          <w:rFonts w:ascii="ＭＳ 明朝" w:eastAsia="ＭＳ 明朝" w:hAnsi="ＭＳ 明朝"/>
          <w:lang w:eastAsia="ja-JP"/>
        </w:rPr>
      </w:pPr>
      <w:r w:rsidRPr="008105E0">
        <w:rPr>
          <w:rFonts w:ascii="ＭＳ 明朝" w:eastAsia="ＭＳ 明朝" w:hAnsi="ＭＳ 明朝" w:hint="eastAsia"/>
          <w:lang w:eastAsia="ja-JP"/>
        </w:rPr>
        <w:t>□</w:t>
      </w:r>
      <w:r w:rsidR="001E43E7" w:rsidRPr="008105E0">
        <w:rPr>
          <w:rFonts w:ascii="ＭＳ 明朝" w:eastAsia="ＭＳ 明朝" w:hAnsi="ＭＳ 明朝"/>
          <w:lang w:eastAsia="ja-JP"/>
        </w:rPr>
        <w:t xml:space="preserve"> </w:t>
      </w:r>
      <w:r w:rsidR="001E43E7" w:rsidRPr="008105E0">
        <w:rPr>
          <w:rFonts w:ascii="ＭＳ 明朝" w:eastAsia="ＭＳ 明朝" w:hAnsi="ＭＳ 明朝"/>
          <w:lang w:eastAsia="ja-JP"/>
        </w:rPr>
        <w:t xml:space="preserve">その他（　　　　　</w:t>
      </w:r>
      <w:r w:rsidR="001E43E7">
        <w:rPr>
          <w:rFonts w:ascii="ＭＳ 明朝" w:eastAsia="ＭＳ 明朝" w:hAnsi="ＭＳ 明朝" w:hint="eastAsia"/>
          <w:lang w:eastAsia="ja-JP"/>
        </w:rPr>
        <w:t xml:space="preserve">　　</w:t>
      </w:r>
      <w:r w:rsidRPr="008105E0">
        <w:rPr>
          <w:rFonts w:ascii="ＭＳ 明朝" w:eastAsia="ＭＳ 明朝" w:hAnsi="ＭＳ 明朝" w:hint="eastAsia"/>
          <w:lang w:eastAsia="ja-JP"/>
        </w:rPr>
        <w:t xml:space="preserve">　　　</w:t>
      </w:r>
      <w:r w:rsidR="001E43E7" w:rsidRPr="008105E0">
        <w:rPr>
          <w:rFonts w:ascii="ＭＳ 明朝" w:eastAsia="ＭＳ 明朝" w:hAnsi="ＭＳ 明朝"/>
          <w:lang w:eastAsia="ja-JP"/>
        </w:rPr>
        <w:t>）</w:t>
      </w:r>
    </w:p>
    <w:p w:rsidR="008105E0" w:rsidRPr="008105E0" w:rsidRDefault="008105E0" w:rsidP="008105E0">
      <w:pPr>
        <w:spacing w:line="240" w:lineRule="exact"/>
        <w:rPr>
          <w:rFonts w:ascii="ＭＳ 明朝" w:eastAsia="ＭＳ 明朝" w:hAnsi="ＭＳ 明朝" w:hint="eastAsia"/>
          <w:lang w:eastAsia="ja-JP"/>
        </w:rPr>
      </w:pPr>
    </w:p>
    <w:p w:rsidR="008105E0" w:rsidRPr="008105E0" w:rsidRDefault="008105E0" w:rsidP="008105E0">
      <w:pPr>
        <w:spacing w:line="240" w:lineRule="exact"/>
        <w:ind w:firstLineChars="100" w:firstLine="220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境町地域計画変更案について、次のとおり意見書を提出します。</w:t>
      </w:r>
    </w:p>
    <w:p w:rsidR="001E43E7" w:rsidRDefault="001E43E7" w:rsidP="008105E0">
      <w:pPr>
        <w:spacing w:line="240" w:lineRule="exact"/>
        <w:rPr>
          <w:rFonts w:ascii="ＭＳ 明朝" w:eastAsia="ＭＳ 明朝" w:hAnsi="ＭＳ 明朝"/>
          <w:lang w:eastAsia="ja-JP"/>
        </w:rPr>
      </w:pPr>
    </w:p>
    <w:p w:rsidR="00095AD8" w:rsidRPr="008105E0" w:rsidRDefault="001E43E7" w:rsidP="008105E0">
      <w:pPr>
        <w:spacing w:line="240" w:lineRule="exact"/>
        <w:rPr>
          <w:rFonts w:ascii="ＭＳ 明朝" w:eastAsia="ＭＳ 明朝" w:hAnsi="ＭＳ 明朝"/>
          <w:lang w:eastAsia="ja-JP"/>
        </w:rPr>
      </w:pPr>
      <w:r w:rsidRPr="008105E0">
        <w:rPr>
          <w:rFonts w:ascii="ＭＳ 明朝" w:eastAsia="ＭＳ 明朝" w:hAnsi="ＭＳ 明朝"/>
          <w:lang w:eastAsia="ja-JP"/>
        </w:rPr>
        <w:br/>
      </w:r>
      <w:r w:rsidR="008105E0">
        <w:rPr>
          <w:rFonts w:ascii="ＭＳ 明朝" w:eastAsia="ＭＳ 明朝" w:hAnsi="ＭＳ 明朝" w:hint="eastAsia"/>
          <w:lang w:eastAsia="ja-JP"/>
        </w:rPr>
        <w:t xml:space="preserve">１　</w:t>
      </w:r>
      <w:r w:rsidRPr="008105E0">
        <w:rPr>
          <w:rFonts w:ascii="ＭＳ 明朝" w:eastAsia="ＭＳ 明朝" w:hAnsi="ＭＳ 明朝"/>
          <w:lang w:eastAsia="ja-JP"/>
        </w:rPr>
        <w:t>該当する地域計画変更案</w:t>
      </w:r>
    </w:p>
    <w:p w:rsidR="008105E0" w:rsidRPr="008105E0" w:rsidRDefault="008105E0" w:rsidP="008105E0">
      <w:pPr>
        <w:spacing w:line="240" w:lineRule="exact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 xml:space="preserve">　　</w:t>
      </w:r>
      <w:r>
        <w:rPr>
          <w:rFonts w:ascii="ＭＳ 明朝" w:eastAsia="ＭＳ 明朝" w:hAnsi="ＭＳ 明朝"/>
          <w:lang w:eastAsia="ja-JP"/>
        </w:rPr>
        <w:t>地区名</w:t>
      </w:r>
      <w:r>
        <w:rPr>
          <w:rFonts w:ascii="ＭＳ 明朝" w:eastAsia="ＭＳ 明朝" w:hAnsi="ＭＳ 明朝" w:hint="eastAsia"/>
          <w:lang w:eastAsia="ja-JP"/>
        </w:rPr>
        <w:t xml:space="preserve">　</w:t>
      </w:r>
      <w:r>
        <w:rPr>
          <w:rFonts w:ascii="ＭＳ 明朝" w:eastAsia="ＭＳ 明朝" w:hAnsi="ＭＳ 明朝"/>
          <w:lang w:eastAsia="ja-JP"/>
        </w:rPr>
        <w:t>：</w:t>
      </w:r>
    </w:p>
    <w:p w:rsidR="008105E0" w:rsidRDefault="008105E0" w:rsidP="008105E0">
      <w:pPr>
        <w:spacing w:line="240" w:lineRule="exact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</w:t>
      </w:r>
      <w:r>
        <w:rPr>
          <w:rFonts w:ascii="ＭＳ 明朝" w:eastAsia="ＭＳ 明朝" w:hAnsi="ＭＳ 明朝" w:hint="eastAsia"/>
          <w:lang w:eastAsia="ja-JP"/>
        </w:rPr>
        <w:t xml:space="preserve">　　</w:t>
      </w:r>
      <w:r>
        <w:rPr>
          <w:rFonts w:ascii="ＭＳ 明朝" w:eastAsia="ＭＳ 明朝" w:hAnsi="ＭＳ 明朝"/>
          <w:lang w:eastAsia="ja-JP"/>
        </w:rPr>
        <w:t>地番等　：</w:t>
      </w:r>
      <w:bookmarkStart w:id="0" w:name="_GoBack"/>
      <w:bookmarkEnd w:id="0"/>
    </w:p>
    <w:p w:rsidR="008105E0" w:rsidRPr="008105E0" w:rsidRDefault="008105E0" w:rsidP="008105E0">
      <w:pPr>
        <w:spacing w:line="240" w:lineRule="exact"/>
        <w:rPr>
          <w:rFonts w:ascii="ＭＳ 明朝" w:eastAsia="ＭＳ 明朝" w:hAnsi="ＭＳ 明朝"/>
          <w:lang w:eastAsia="ja-JP"/>
        </w:rPr>
      </w:pPr>
    </w:p>
    <w:p w:rsidR="008105E0" w:rsidRDefault="008105E0" w:rsidP="008105E0">
      <w:pPr>
        <w:spacing w:line="240" w:lineRule="exact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２　</w:t>
      </w:r>
      <w:r w:rsidR="001E43E7" w:rsidRPr="008105E0">
        <w:rPr>
          <w:rFonts w:ascii="ＭＳ 明朝" w:eastAsia="ＭＳ 明朝" w:hAnsi="ＭＳ 明朝"/>
          <w:lang w:eastAsia="ja-JP"/>
        </w:rPr>
        <w:t>意見の内容</w:t>
      </w:r>
    </w:p>
    <w:p w:rsidR="008105E0" w:rsidRDefault="001E43E7" w:rsidP="008105E0">
      <w:pPr>
        <w:spacing w:line="240" w:lineRule="exact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99695</wp:posOffset>
                </wp:positionH>
                <wp:positionV relativeFrom="paragraph">
                  <wp:posOffset>8890</wp:posOffset>
                </wp:positionV>
                <wp:extent cx="5772150" cy="1419225"/>
                <wp:effectExtent l="57150" t="19050" r="76200" b="1047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B9272" id="正方形/長方形 1" o:spid="_x0000_s1026" style="position:absolute;left:0;text-align:left;margin-left:7.85pt;margin-top:.7pt;width:454.5pt;height:11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:rsidR="008105E0" w:rsidRDefault="008105E0" w:rsidP="008105E0">
      <w:pPr>
        <w:spacing w:line="240" w:lineRule="exact"/>
        <w:ind w:firstLineChars="100" w:firstLine="220"/>
        <w:rPr>
          <w:rFonts w:ascii="ＭＳ 明朝" w:eastAsia="ＭＳ 明朝" w:hAnsi="ＭＳ 明朝"/>
          <w:lang w:eastAsia="ja-JP"/>
        </w:rPr>
      </w:pPr>
    </w:p>
    <w:p w:rsidR="008105E0" w:rsidRDefault="008105E0" w:rsidP="008105E0">
      <w:pPr>
        <w:spacing w:line="240" w:lineRule="exact"/>
        <w:ind w:firstLineChars="100" w:firstLine="220"/>
        <w:rPr>
          <w:rFonts w:ascii="ＭＳ 明朝" w:eastAsia="ＭＳ 明朝" w:hAnsi="ＭＳ 明朝"/>
          <w:lang w:eastAsia="ja-JP"/>
        </w:rPr>
      </w:pPr>
    </w:p>
    <w:p w:rsidR="008105E0" w:rsidRDefault="008105E0" w:rsidP="008105E0">
      <w:pPr>
        <w:spacing w:line="240" w:lineRule="exact"/>
        <w:ind w:firstLineChars="100" w:firstLine="220"/>
        <w:rPr>
          <w:rFonts w:ascii="ＭＳ 明朝" w:eastAsia="ＭＳ 明朝" w:hAnsi="ＭＳ 明朝"/>
          <w:lang w:eastAsia="ja-JP"/>
        </w:rPr>
      </w:pPr>
    </w:p>
    <w:p w:rsidR="00095AD8" w:rsidRDefault="00095AD8" w:rsidP="008105E0">
      <w:pPr>
        <w:spacing w:line="240" w:lineRule="exact"/>
        <w:rPr>
          <w:rFonts w:ascii="ＭＳ 明朝" w:eastAsia="ＭＳ 明朝" w:hAnsi="ＭＳ 明朝"/>
          <w:lang w:eastAsia="ja-JP"/>
        </w:rPr>
      </w:pPr>
    </w:p>
    <w:p w:rsidR="008105E0" w:rsidRPr="008105E0" w:rsidRDefault="008105E0" w:rsidP="008105E0">
      <w:pPr>
        <w:spacing w:line="240" w:lineRule="exact"/>
        <w:rPr>
          <w:rFonts w:ascii="ＭＳ 明朝" w:eastAsia="ＭＳ 明朝" w:hAnsi="ＭＳ 明朝" w:hint="eastAsia"/>
          <w:lang w:eastAsia="ja-JP"/>
        </w:rPr>
      </w:pPr>
    </w:p>
    <w:p w:rsidR="001E43E7" w:rsidRDefault="001E43E7" w:rsidP="001E43E7">
      <w:pPr>
        <w:spacing w:line="240" w:lineRule="exact"/>
        <w:rPr>
          <w:rFonts w:ascii="ＭＳ 明朝" w:eastAsia="ＭＳ 明朝" w:hAnsi="ＭＳ 明朝"/>
          <w:lang w:eastAsia="ja-JP"/>
        </w:rPr>
      </w:pPr>
      <w:r w:rsidRPr="008105E0">
        <w:rPr>
          <w:rFonts w:ascii="ＭＳ 明朝" w:eastAsia="ＭＳ 明朝" w:hAnsi="ＭＳ 明朝"/>
          <w:lang w:eastAsia="ja-JP"/>
        </w:rPr>
        <w:t>※</w:t>
      </w:r>
      <w:r>
        <w:rPr>
          <w:rFonts w:ascii="ＭＳ 明朝" w:eastAsia="ＭＳ 明朝" w:hAnsi="ＭＳ 明朝"/>
          <w:lang w:eastAsia="ja-JP"/>
        </w:rPr>
        <w:t>意見書</w:t>
      </w:r>
      <w:r>
        <w:rPr>
          <w:rFonts w:ascii="ＭＳ 明朝" w:eastAsia="ＭＳ 明朝" w:hAnsi="ＭＳ 明朝" w:hint="eastAsia"/>
          <w:lang w:eastAsia="ja-JP"/>
        </w:rPr>
        <w:t>を提出できる方は、変更対象地区の農業者、農業委員会、農地中間管理機構、農業</w:t>
      </w:r>
    </w:p>
    <w:p w:rsidR="00095AD8" w:rsidRPr="008105E0" w:rsidRDefault="001E43E7" w:rsidP="001E43E7">
      <w:pPr>
        <w:spacing w:line="240" w:lineRule="exact"/>
        <w:ind w:firstLineChars="100" w:firstLine="220"/>
        <w:rPr>
          <w:rFonts w:ascii="ＭＳ 明朝" w:eastAsia="ＭＳ 明朝" w:hAnsi="ＭＳ 明朝" w:hint="eastAsia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協同組合、土地改良区等当該区域の関係者に限ります。</w:t>
      </w:r>
    </w:p>
    <w:p w:rsidR="00095AD8" w:rsidRPr="008105E0" w:rsidRDefault="001E43E7" w:rsidP="001E43E7">
      <w:pPr>
        <w:spacing w:line="240" w:lineRule="exact"/>
        <w:rPr>
          <w:rFonts w:ascii="ＭＳ 明朝" w:eastAsia="ＭＳ 明朝" w:hAnsi="ＭＳ 明朝" w:hint="eastAsia"/>
          <w:lang w:eastAsia="ja-JP"/>
        </w:rPr>
      </w:pPr>
      <w:r w:rsidRPr="008105E0">
        <w:rPr>
          <w:rFonts w:ascii="ＭＳ 明朝" w:eastAsia="ＭＳ 明朝" w:hAnsi="ＭＳ 明朝"/>
          <w:lang w:eastAsia="ja-JP"/>
        </w:rPr>
        <w:t>※</w:t>
      </w:r>
      <w:r>
        <w:rPr>
          <w:rFonts w:ascii="ＭＳ 明朝" w:eastAsia="ＭＳ 明朝" w:hAnsi="ＭＳ 明朝" w:hint="eastAsia"/>
          <w:lang w:eastAsia="ja-JP"/>
        </w:rPr>
        <w:t>意見書に対する個別の回答は行いませんのでご了承ください。</w:t>
      </w:r>
    </w:p>
    <w:sectPr w:rsidR="00095AD8" w:rsidRPr="008105E0" w:rsidSect="008105E0">
      <w:pgSz w:w="12240" w:h="15840" w:code="1"/>
      <w:pgMar w:top="1247" w:right="1418" w:bottom="1134" w:left="1418" w:header="720" w:footer="720" w:gutter="0"/>
      <w:cols w:space="720"/>
      <w:docGrid w:type="linesAndChar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5AD8"/>
    <w:rsid w:val="0015074B"/>
    <w:rsid w:val="001E43E7"/>
    <w:rsid w:val="0029639D"/>
    <w:rsid w:val="00326F90"/>
    <w:rsid w:val="008105E0"/>
    <w:rsid w:val="00AA1D8D"/>
    <w:rsid w:val="00B47730"/>
    <w:rsid w:val="00BE218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90966D"/>
  <w14:defaultImageDpi w14:val="300"/>
  <w15:docId w15:val="{694CD917-C1F6-014D-B415-53B33213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093D78-DBBA-462A-8DF9-3F892EE5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佐怒賀 丈実</cp:lastModifiedBy>
  <cp:revision>3</cp:revision>
  <dcterms:created xsi:type="dcterms:W3CDTF">2025-07-09T00:32:00Z</dcterms:created>
  <dcterms:modified xsi:type="dcterms:W3CDTF">2025-07-09T00:53:00Z</dcterms:modified>
  <cp:category/>
</cp:coreProperties>
</file>